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-317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2025-001164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Абдулмежидова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Абдулмежидов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4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41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2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вступившего в законную силу </w:t>
      </w:r>
      <w:r>
        <w:rPr>
          <w:rStyle w:val="cat-UserDefinedgrp-13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3rplc-2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Абдулмежидов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Абдулмежидова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Абдулмежидова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3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42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Абдулмежидова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Абдулмежидова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Абдулмежидова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6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3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0412365400675003172520169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7rplc-5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12rplc-16">
    <w:name w:val="cat-UserDefined grp-12 rplc-16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1">
    <w:name w:val="cat-UserDefined grp-41 rplc-21"/>
    <w:basedOn w:val="DefaultParagraphFont"/>
  </w:style>
  <w:style w:type="character" w:customStyle="1" w:styleId="cat-UserDefinedgrp-42rplc-23">
    <w:name w:val="cat-UserDefined grp-42 rplc-23"/>
    <w:basedOn w:val="DefaultParagraphFont"/>
  </w:style>
  <w:style w:type="character" w:customStyle="1" w:styleId="cat-UserDefinedgrp-13rplc-26">
    <w:name w:val="cat-UserDefined grp-13 rplc-26"/>
    <w:basedOn w:val="DefaultParagraphFont"/>
  </w:style>
  <w:style w:type="character" w:customStyle="1" w:styleId="cat-UserDefinedgrp-43rplc-28">
    <w:name w:val="cat-UserDefined grp-43 rplc-28"/>
    <w:basedOn w:val="DefaultParagraphFont"/>
  </w:style>
  <w:style w:type="character" w:customStyle="1" w:styleId="cat-UserDefinedgrp-42rplc-35">
    <w:name w:val="cat-UserDefined grp-42 rplc-35"/>
    <w:basedOn w:val="DefaultParagraphFont"/>
  </w:style>
  <w:style w:type="character" w:customStyle="1" w:styleId="cat-UserDefinedgrp-13rplc-37">
    <w:name w:val="cat-UserDefined grp-13 rplc-37"/>
    <w:basedOn w:val="DefaultParagraphFont"/>
  </w:style>
  <w:style w:type="character" w:customStyle="1" w:styleId="cat-UserDefinedgrp-44rplc-38">
    <w:name w:val="cat-UserDefined grp-44 rplc-38"/>
    <w:basedOn w:val="DefaultParagraphFont"/>
  </w:style>
  <w:style w:type="character" w:customStyle="1" w:styleId="cat-UserDefinedgrp-45rplc-42">
    <w:name w:val="cat-UserDefined grp-45 rplc-42"/>
    <w:basedOn w:val="DefaultParagraphFont"/>
  </w:style>
  <w:style w:type="character" w:customStyle="1" w:styleId="cat-UserDefinedgrp-46rplc-46">
    <w:name w:val="cat-UserDefined grp-46 rplc-46"/>
    <w:basedOn w:val="DefaultParagraphFont"/>
  </w:style>
  <w:style w:type="character" w:customStyle="1" w:styleId="cat-UserDefinedgrp-47rplc-58">
    <w:name w:val="cat-UserDefined grp-47 rplc-5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